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torrancetornado    </w:t>
      </w:r>
      <w:r>
        <w:t xml:space="preserve">   751    </w:t>
      </w:r>
      <w:r>
        <w:t xml:space="preserve">   worldwarII    </w:t>
      </w:r>
      <w:r>
        <w:t xml:space="preserve">   zamperini    </w:t>
      </w:r>
      <w:r>
        <w:t xml:space="preserve">   Louis    </w:t>
      </w:r>
      <w:r>
        <w:t xml:space="preserve">   liberator    </w:t>
      </w:r>
      <w:r>
        <w:t xml:space="preserve">   P.O.W.    </w:t>
      </w:r>
      <w:r>
        <w:t xml:space="preserve">   enslaved    </w:t>
      </w:r>
      <w:r>
        <w:t xml:space="preserve">   coffiin    </w:t>
      </w:r>
      <w:r>
        <w:t xml:space="preserve">   flying    </w:t>
      </w:r>
      <w:r>
        <w:t xml:space="preserve">   japan    </w:t>
      </w:r>
      <w:r>
        <w:t xml:space="preserve">   lost    </w:t>
      </w:r>
      <w:r>
        <w:t xml:space="preserve">   wounded    </w:t>
      </w:r>
      <w:r>
        <w:t xml:space="preserve">   castaway    </w:t>
      </w:r>
      <w:r>
        <w:t xml:space="preserve">   olympics    </w:t>
      </w:r>
      <w:r>
        <w:t xml:space="preserve">   airman    </w:t>
      </w:r>
      <w:r>
        <w:t xml:space="preserve">   hillenbrand    </w:t>
      </w:r>
      <w:r>
        <w:t xml:space="preserve">   laura    </w:t>
      </w:r>
      <w:r>
        <w:t xml:space="preserve">   unbroken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</dc:title>
  <dcterms:created xsi:type="dcterms:W3CDTF">2021-10-11T20:17:36Z</dcterms:created>
  <dcterms:modified xsi:type="dcterms:W3CDTF">2021-10-11T20:17:36Z</dcterms:modified>
</cp:coreProperties>
</file>