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Unbroken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alarm or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deficiency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Resembling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Impairing the strength and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 a strong disapproval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 of trivial question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Communication between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Working or spreading in a hidden and usually injurious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Admit back into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 spellbound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declaration made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Impose something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Uninterrupted in time and indefinitely long continuing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</dc:title>
  <dcterms:created xsi:type="dcterms:W3CDTF">2021-10-11T20:17:26Z</dcterms:created>
  <dcterms:modified xsi:type="dcterms:W3CDTF">2021-10-11T20:17:26Z</dcterms:modified>
</cp:coreProperties>
</file>