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Struggles    </w:t>
      </w:r>
      <w:r>
        <w:t xml:space="preserve">   Air Force    </w:t>
      </w:r>
      <w:r>
        <w:t xml:space="preserve">   Bomber    </w:t>
      </w:r>
      <w:r>
        <w:t xml:space="preserve">   Pacific    </w:t>
      </w:r>
      <w:r>
        <w:t xml:space="preserve">   Prisoner-of-war    </w:t>
      </w:r>
      <w:r>
        <w:t xml:space="preserve">   Japanese    </w:t>
      </w:r>
      <w:r>
        <w:t xml:space="preserve">   Plane Crash    </w:t>
      </w:r>
      <w:r>
        <w:t xml:space="preserve">   Olympic Track Star    </w:t>
      </w:r>
      <w:r>
        <w:t xml:space="preserve">   Louis Zamperini    </w:t>
      </w:r>
      <w:r>
        <w:t xml:space="preserve">   Hero    </w:t>
      </w:r>
      <w:r>
        <w:t xml:space="preserve">   Unbroken    </w:t>
      </w:r>
      <w:r>
        <w:t xml:space="preserve">   Redemption    </w:t>
      </w:r>
      <w:r>
        <w:t xml:space="preserve">   Resilience    </w:t>
      </w:r>
      <w:r>
        <w:t xml:space="preserve">   Survival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</dc:title>
  <dcterms:created xsi:type="dcterms:W3CDTF">2021-10-11T20:17:11Z</dcterms:created>
  <dcterms:modified xsi:type="dcterms:W3CDTF">2021-10-11T20:17:11Z</dcterms:modified>
</cp:coreProperties>
</file>