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B-24 crew name their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Japanese had enslaved the natives of Nauru in 1942 to mine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Louis gain recognition from about his strong finish in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Mac eat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Louis hold up the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captives favorite duck?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they get to Hawaii, where are they stationed?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 of the shark did Louis, Mac, and Phil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plane did Louis fly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siblings did louis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facility where patients receive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Louis's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was Louis rescued from the camps?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country had many track stars that were high competitors against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Louis resort to after the war was 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ship did Louie take to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Louis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man, dies during Green Hornet crash and 2nd Pilot to Phil?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did Louis have as a infant that made his parents move him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Louis and the two other survivors drift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quantity -- usually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nickname for the B-24 bomber?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Watanabe's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Louis damage in Naoetsu?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Louis's position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was Louis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holes did the plane have after the Nauru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Louis's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first camp Louis and Phil was sent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nationality is Louis Zamperini's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2021-10-11T20:18:05Z</dcterms:created>
  <dcterms:modified xsi:type="dcterms:W3CDTF">2021-10-11T20:18:05Z</dcterms:modified>
</cp:coreProperties>
</file>