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Unbroken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Louie's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Kwajelain is know as "_____________ island."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planes Louie flies in is named "_________ 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Louie's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Louie's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pilot of Louie's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Louie is asked to make a radio broadcast in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bitter food did mac eat all of on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crew has to bomb phosphate works in chapter 9 on the island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Louie's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Japanese war plane is called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name of the bird Louie caught on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nick name of the guard who pursued Louie was "The 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does louie do to deal with his stress right after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first telegram received by Louie's family when he was on the raft said that he was "____________."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Louie's crew is disappointed when the find out they are flying a B twenty-_______.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university did louie go to? (University of Southern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plane gets five hundred and ninety______ holes when they have to bomb phosphate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planes Louie flies in is named, "The ________ Hornet"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California city Louie grew up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guard who constantly pursued Louie?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constantly threatens the men on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last name of the spy Louie became friends with in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Around how many miles did Louie run in the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girl Louie marries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Louie's family was of what ethnicity?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develops beriberi first out of Louie's group that tries to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nickname of the guy who died in the raft on the 33rd day at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Louie was born in the state,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number of men who survive on the raft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 Crossword</dc:title>
  <dcterms:created xsi:type="dcterms:W3CDTF">2021-10-11T20:18:10Z</dcterms:created>
  <dcterms:modified xsi:type="dcterms:W3CDTF">2021-10-11T20:18:10Z</dcterms:modified>
</cp:coreProperties>
</file>