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Unbroken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the bird would sometimes do after beating a prisoner.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Louie's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louie damaged in Naoetsu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dies on the 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American Prisoners were told not to seek.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guard that was kindest to Louie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animal the bird forced Louis to take care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minutes that louie had to hold up the beam.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nickname for the B-24 bombers.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Where the 1940 olympics were supposed to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length of time Louis and Phil were on the 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the duck that the prisoners befriended.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What the women looked like when the men left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Louie's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person who congratulated Louis in Germany after he got 5th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nickname of the crazy medical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event that John Falconer survived.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sickness that  Louie suffered from in August. 1945.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MIA Marine names that Louie found in his cell on Kwajalein.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organization that provided packages of items to prisoners.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University Jimmie Sasaki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heard of The Birds cruelty and tried to fix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punches that each man was given in ch. 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 Louie was given to read at the radio station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Birds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a shark is edible.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Louis was sent for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 Louie became dependent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plane  they accidentally signal while on the 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 the Olympic Games that Louis attended were held.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</dc:title>
  <dcterms:created xsi:type="dcterms:W3CDTF">2021-10-11T20:18:22Z</dcterms:created>
  <dcterms:modified xsi:type="dcterms:W3CDTF">2021-10-11T20:18:22Z</dcterms:modified>
</cp:coreProperties>
</file>