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Unbroken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Louie's wife.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author of Unbroken?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Louie's track role model.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bird lined everyone up to ______ Louie.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person eats all the chocolate on the raft.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City where Louie grew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plane that Louie flew.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famous dictator congratulates Louie on his fast finish?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besides Louie and William try to develop an escape plan?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About how many times a week did the prisoners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religion helped Louie overcome his PTSD?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USA was at war with this country during the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part of the military does Louie enlist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How many days was Louie lost at sea?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This is why soldiers went to fight oversees.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type of camps did Louie go to?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Japanese immigrant that Louie meets at college.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with Louie and Mac on the raft?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guard that offered kindness to the prisoner's?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ocean was Louie stuck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year did Louie return to the USA.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military base do Mac and Louie get taken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Louie was stuck on what on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Louie's mother.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old was Louie when he returned to meet the bird.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Louie's older brother.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long was Louie in the POW camps?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cruel officer who tortured Louie.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animal did Louie fend off while on the lifeboat?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Louie went to the Olympics because of this.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Unbroken Crossword</dc:title>
  <dcterms:created xsi:type="dcterms:W3CDTF">2021-10-11T20:18:25Z</dcterms:created>
  <dcterms:modified xsi:type="dcterms:W3CDTF">2021-10-11T20:18:25Z</dcterms:modified>
</cp:coreProperties>
</file>