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 reputation does Louie have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“In its absence men are defined not by themselves, but by their _______ and the circumstances in which they are forced to live.”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age did Louie Zamperini qualify for the 1936 Berlin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training, where does Louie’s crew wait for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Louie's father's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prisoners secretly make in hope of sneaking them back to the U.S.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Francis “Mac” McNamara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Louie steal from a Baptist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Louie get addicted to post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nationality of most of the prisoners at Naoetsu when Louie arrives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“It’s not good hanging on to ______ for so long.”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Louie began doing what at age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Louie's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tried to break Louie's humanity and hope?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Louie's mother's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raft, what rationed provision does Mac consume?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Louie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military, what is Louie’s role on the flight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Louie give his former captors?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do Louie’s crew members give to their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Louie competes in the Olympics, where are those games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Louie have a religious conversion?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race were Louis'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Brooks was killed 9 days before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Louie when he found out Pearl Harbor was bombed?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Louie suffer from after going through the torture he received in the POW camp and from Mutsuhiro Watanabe?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Louie's family know he was still alive after they thought he crashed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Louie go to the olympics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Louie requested to meet with former captors to help recover from his time in the POW camps, how many refused to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Louie forced to do at the Japanese POW camps?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2021-10-11T20:18:30Z</dcterms:created>
  <dcterms:modified xsi:type="dcterms:W3CDTF">2021-10-11T20:18:30Z</dcterms:modified>
</cp:coreProperties>
</file>