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Unbroken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the plane crash into the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Zamperini enlisted into the air corp, what did he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Louis' first track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Louis compete in his first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were the prisoners treated at Japanese Concentration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Japanese leaders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Louis returns to Japan to carry the torch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Louis attend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found the raft?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name did Louis' crew give to their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dies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town does Louis Zamperini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training, where does Louis and his crew go to wait for action?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Louis considered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Louis gain national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plane is Louis' crew assigned?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forces Louis into a drinking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was Louis in the 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days was Louis on the raft before being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finally liberated the camps?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</dc:title>
  <dcterms:created xsi:type="dcterms:W3CDTF">2021-10-11T20:18:40Z</dcterms:created>
  <dcterms:modified xsi:type="dcterms:W3CDTF">2021-10-11T20:18:40Z</dcterms:modified>
</cp:coreProperties>
</file>