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started on September 1st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Bird's actual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Louie have to hold over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Louie's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Louis want to do to the bird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was in the prison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Louis competed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second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preacher that helped Louie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caused Louie to go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applauded Louie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Louie compete in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stolen to cause the punches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is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the first pane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punches were thrown at Louie for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ocean did they 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Louie became after holding the plank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attacked the raft when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someone taken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Louie survive in the ocean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head of the prison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survived with Louie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Louie's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days were they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is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circled the raft at sea</w:t>
            </w:r>
          </w:p>
        </w:tc>
      </w:tr>
    </w:tbl>
    <w:p>
      <w:pPr>
        <w:pStyle w:val="WordBankLarge"/>
      </w:pPr>
      <w:r>
        <w:t xml:space="preserve">   Louie Zamperini    </w:t>
      </w:r>
      <w:r>
        <w:t xml:space="preserve">   Superman    </w:t>
      </w:r>
      <w:r>
        <w:t xml:space="preserve">   Green Hornet    </w:t>
      </w:r>
      <w:r>
        <w:t xml:space="preserve">   Pacific    </w:t>
      </w:r>
      <w:r>
        <w:t xml:space="preserve">   Forty-six    </w:t>
      </w:r>
      <w:r>
        <w:t xml:space="preserve">   Cynthia    </w:t>
      </w:r>
      <w:r>
        <w:t xml:space="preserve">   Bird    </w:t>
      </w:r>
      <w:r>
        <w:t xml:space="preserve">   Mutsuhiro Watanabe    </w:t>
      </w:r>
      <w:r>
        <w:t xml:space="preserve">   Duck    </w:t>
      </w:r>
      <w:r>
        <w:t xml:space="preserve">   Japanese Fighter    </w:t>
      </w:r>
      <w:r>
        <w:t xml:space="preserve">   sharks    </w:t>
      </w:r>
      <w:r>
        <w:t xml:space="preserve">   two-hundred-twenty    </w:t>
      </w:r>
      <w:r>
        <w:t xml:space="preserve">   fish    </w:t>
      </w:r>
      <w:r>
        <w:t xml:space="preserve">   Billy Graham    </w:t>
      </w:r>
      <w:r>
        <w:t xml:space="preserve">   Talk    </w:t>
      </w:r>
      <w:r>
        <w:t xml:space="preserve">   Phil    </w:t>
      </w:r>
      <w:r>
        <w:t xml:space="preserve">   Olympics    </w:t>
      </w:r>
      <w:r>
        <w:t xml:space="preserve">   WW Two    </w:t>
      </w:r>
      <w:r>
        <w:t xml:space="preserve">   Pete    </w:t>
      </w:r>
      <w:r>
        <w:t xml:space="preserve">   Wood Plank    </w:t>
      </w:r>
      <w:r>
        <w:t xml:space="preserve">   Germany    </w:t>
      </w:r>
      <w:r>
        <w:t xml:space="preserve">   Hitler    </w:t>
      </w:r>
      <w:r>
        <w:t xml:space="preserve">   great white    </w:t>
      </w:r>
      <w:r>
        <w:t xml:space="preserve">   Track    </w:t>
      </w:r>
      <w:r>
        <w:t xml:space="preserve">   Louise    </w:t>
      </w:r>
      <w:r>
        <w:t xml:space="preserve">   Weak    </w:t>
      </w:r>
      <w:r>
        <w:t xml:space="preserve">   raft    </w:t>
      </w:r>
      <w:r>
        <w:t xml:space="preserve">   Japan    </w:t>
      </w:r>
      <w:r>
        <w:t xml:space="preserve">   Hawaii    </w:t>
      </w:r>
      <w:r>
        <w:t xml:space="preserve">   Captive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2021-10-11T20:18:42Z</dcterms:created>
  <dcterms:modified xsi:type="dcterms:W3CDTF">2021-10-11T20:18:42Z</dcterms:modified>
</cp:coreProperties>
</file>