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Unbroken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Louis get drafted into in September?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days were Louis and Phil out at sea?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last name of the women Louis Zamperini married?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thing that ended to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what state did the story start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country were we at war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officer that had it out for Louie.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device often used for the beating of prisoner.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was the bird?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did people start calling Louis?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man was surprisingly watching Louis during the Olympics?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Louie was.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story mainly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the German airship that flew above Louis's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the POW's kept their spirits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Louis Zamperini's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many days did Mac last while out at sea?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captured, beat, and tortured Louis and Phil?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the guards tried to break the prisoners.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disease that Louie had at the very end of his time as a POW that also killed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type of officer was "The Quack"?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ate all the chocolate while out at sea?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base did Louis take part in it's bombing?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Unbroken Crossword</dc:title>
  <dcterms:created xsi:type="dcterms:W3CDTF">2021-10-11T20:18:50Z</dcterms:created>
  <dcterms:modified xsi:type="dcterms:W3CDTF">2021-10-11T20:18:50Z</dcterms:modified>
</cp:coreProperties>
</file>