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Louis Zamperini's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POW's leave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Louis try to signal the planes overhead?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Louis do after calling for Phil in his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would Watanabe sometimes do after after beating a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after the crash were the men classified as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Louie and a few other men got assigned working on a ______ ____ and it was somewhat a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sports team did Louis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pounds did Louis gain on the boat trip to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Louie arrived at the new POW camp, he noticed that the other prisoners were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the prisoners in the camps communicate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squares of chocolate were the men on the raft supposed to have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Watanabe's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Louis attend college to run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long did Louis hold the beam over his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1936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Louie cope with the post-traumatic stress of the war and his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child, louis zamperini's brother told his principal that he needed ________ ___________ to be a better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 did Louis signal on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bullet holes did The Superman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did the U.S. servicemen give to Kwajalein?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small island Phil and Louis saw while being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the former POWs that were in Kwajalein?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 came up with a plan to tie The Bird to a ____ and drown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branch of the military does Louie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Louis Zamperini's job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nickname of Francis MacNamara?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Louis run in 4:12?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days were Louis, Mac, and Phil spend lost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men in the raft tried to eat an _________, but could not hold it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Puzzle</dc:title>
  <dcterms:created xsi:type="dcterms:W3CDTF">2021-10-11T20:18:15Z</dcterms:created>
  <dcterms:modified xsi:type="dcterms:W3CDTF">2021-10-11T20:18:15Z</dcterms:modified>
</cp:coreProperties>
</file>