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Unbroken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names of Cynthia's two boyfriends when she met Louis?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after being missing was Louis declared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Phil get out of the plane when it crashed?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Naoetsu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Louie Zamperini enlisted in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Louis meet Cynthia?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nickname of the B-24 Bomber Louis flew?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were Phil and Louis transferred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inspected the prisoners at their arrival at Naoetsu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Tinker find in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Louis do when given the text to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did Louis use to signal the plane they saw?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enraged The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was Louis' house only furniture?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did Louis damage in Naoetsu?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did Louis and his crew name their plane?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team did Louis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the Naoetsu leave the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were the POWs headed after leaving Naoestu?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Watanabe die, according to the prison guard Louis asked?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POW learn in Chapter 29?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were Japanese war criminals imprisoned?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car did Louis buy prior to his wedding with Cynthia?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prisoners of Mitsuschima try to do in Chapter 29?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Louis put in charge of caring for in Naoetsu?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weeks after Christmas was Cissy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weeks after the crash were the men considered lost at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Louis find in October,1950 according to Payton Jordan?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transferred to Omori in Chapter 27?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Louis suffering from in August, 1945</w:t>
            </w:r>
          </w:p>
        </w:tc>
      </w:tr>
    </w:tbl>
    <w:p>
      <w:pPr>
        <w:pStyle w:val="WordBankLarge"/>
      </w:pPr>
      <w:r>
        <w:t xml:space="preserve">   track team    </w:t>
      </w:r>
      <w:r>
        <w:t xml:space="preserve">   The Army Air Corp    </w:t>
      </w:r>
      <w:r>
        <w:t xml:space="preserve">    The Flying Coffin     </w:t>
      </w:r>
      <w:r>
        <w:t xml:space="preserve">   Super Man    </w:t>
      </w:r>
      <w:r>
        <w:t xml:space="preserve">   the cockpit window     </w:t>
      </w:r>
      <w:r>
        <w:t xml:space="preserve">   one    </w:t>
      </w:r>
      <w:r>
        <w:t xml:space="preserve">   a hand mirror and signal dye     </w:t>
      </w:r>
      <w:r>
        <w:t xml:space="preserve">   Yokohama    </w:t>
      </w:r>
      <w:r>
        <w:t xml:space="preserve">   a pig    </w:t>
      </w:r>
      <w:r>
        <w:t xml:space="preserve">   two     </w:t>
      </w:r>
      <w:r>
        <w:t xml:space="preserve">   13 weeks    </w:t>
      </w:r>
      <w:r>
        <w:t xml:space="preserve">   he refused    </w:t>
      </w:r>
      <w:r>
        <w:t xml:space="preserve">   American bomber raids    </w:t>
      </w:r>
      <w:r>
        <w:t xml:space="preserve">   Bill Harris    </w:t>
      </w:r>
      <w:r>
        <w:t xml:space="preserve">   The Bird    </w:t>
      </w:r>
      <w:r>
        <w:t xml:space="preserve">   a slave labor camp    </w:t>
      </w:r>
      <w:r>
        <w:t xml:space="preserve">   his knee    </w:t>
      </w:r>
      <w:r>
        <w:t xml:space="preserve">   Germany had fallen    </w:t>
      </w:r>
      <w:r>
        <w:t xml:space="preserve">   kill The Bird    </w:t>
      </w:r>
      <w:r>
        <w:t xml:space="preserve">   Beriberi    </w:t>
      </w:r>
      <w:r>
        <w:t xml:space="preserve">   A Victrola    </w:t>
      </w:r>
      <w:r>
        <w:t xml:space="preserve">   train    </w:t>
      </w:r>
      <w:r>
        <w:t xml:space="preserve">   Tokohama     </w:t>
      </w:r>
      <w:r>
        <w:t xml:space="preserve">   a club bar    </w:t>
      </w:r>
      <w:r>
        <w:t xml:space="preserve">   Mac and Mac    </w:t>
      </w:r>
      <w:r>
        <w:t xml:space="preserve">   Chevy Convertible    </w:t>
      </w:r>
      <w:r>
        <w:t xml:space="preserve">   Cissy's Crib    </w:t>
      </w:r>
      <w:r>
        <w:t xml:space="preserve">   at Sugamo    </w:t>
      </w:r>
      <w:r>
        <w:t xml:space="preserve">   by stabbing himself to death     </w:t>
      </w:r>
      <w:r>
        <w:t xml:space="preserve">   daybreak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 Crossword Puzzle</dc:title>
  <dcterms:created xsi:type="dcterms:W3CDTF">2021-10-11T20:18:32Z</dcterms:created>
  <dcterms:modified xsi:type="dcterms:W3CDTF">2021-10-11T20:18:32Z</dcterms:modified>
</cp:coreProperties>
</file>