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Unbroken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disease that Louie had at the end of his POW times that almost killed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high school Louie went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woman Louis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second camp Louie was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body part did Louis damage in Naoetsu?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German politician was watching Louis at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Louies position in World war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the book, what country was the U.S. at war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days did Mac last at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nationality was Louie?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state did the story start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days were Louis and Phil lost at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ate all the chocolate on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long was louie in the first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grade was Louie in when he first started running?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did the U.S. drop that ended the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last camp Louie was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"the bird?"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camp did Louis get thrown into when the Japanese captured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most common nickname for the B-24 bomber?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first camp Louis and Phil were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Louie's nickname reguarding to track?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Louie rescued from the camps?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guard in the first camp that was nice to louie?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Louis is a veteran because of this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officer was "the quack?"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islands did Louis land on after drifiting for almost 50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louie eat on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Louis Zamperini get drafted into in September?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siblings did Louie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did Louie end up in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Louis got a ___ ticket to the olympic trials because his dad worked at the railroad.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Louie's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Mac made up for eating all the chocolate because he prevented a ____ attack.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Crossword Puzzle</dc:title>
  <dcterms:created xsi:type="dcterms:W3CDTF">2021-10-11T20:18:47Z</dcterms:created>
  <dcterms:modified xsi:type="dcterms:W3CDTF">2021-10-11T20:18:47Z</dcterms:modified>
</cp:coreProperties>
</file>