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Unbroken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Louis's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capacity to recover quickly from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Phil marry when returning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Louie wants to _____ down the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Louis became a __________ speaker after being saved and recovering.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else got married when he returned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Bird's real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Louis was officially declared _____ on May 28,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Louis suffer from during his return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had victory? Japan or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country that Louis was a    POW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of guard that taught Louis some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of plane that ended up with 594 holes in it after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sea animal circled the men's raft while stranded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famous pastor was speaking when Louis Zamperini had an encounter with God?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Louis competed in the ___________ for track and running.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he hold over his head while a prisoner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dictator did Louis meet while at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men stranded at sea became ____________ due to lack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time going to a Billy Graham sermon did Louis become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Louis becomes _______ to Cynthia from drinking.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Louis's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nickname among the soldiers for B-24s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Louis's pilot in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his town, Louis is know as a "_____________"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Bird goes into ______ after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Did Louis tell the truth when being interrogated about the B-24s? Yes or 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cell that Louis was kept in were infected with this blood sucking bug.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many soldiers suffer from after a war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of man who died when the three men were stuck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ended up dying on the raft stranded at sea?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Crossword</dc:title>
  <dcterms:created xsi:type="dcterms:W3CDTF">2021-10-11T20:17:55Z</dcterms:created>
  <dcterms:modified xsi:type="dcterms:W3CDTF">2021-10-11T20:17:55Z</dcterms:modified>
</cp:coreProperties>
</file>