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Unbroken, English 8E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ocean did Louis plane crash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famous leader did Louis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was louis and the military at war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Quacks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Louis got drafted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days was Louis and Phil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sport did louis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world war was this. First or Second?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ate all the chocolate at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days was Mac out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Adolf Hitler watched Louis in the olympics, what year and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the German Airship that flew outside Louis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Louis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Louis best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story mainly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Louis'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captured Louis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did they start in towards the beginning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year did Louis enlist in the U.S Army Air Corps?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Unbroken, English 8E</dc:title>
  <dcterms:created xsi:type="dcterms:W3CDTF">2021-10-11T20:18:02Z</dcterms:created>
  <dcterms:modified xsi:type="dcterms:W3CDTF">2021-10-11T20:18:02Z</dcterms:modified>
</cp:coreProperties>
</file>