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abusive doctor at Ofuna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waist gunner for "The Superman"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Louie's friend at Ofuna who planned to escape with Louie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person the raft with Louie and Phil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Louie's brother who motivated him to do well in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deadly Japanese fighter planes that Louie's crew was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radioman for "The Superman"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Louie's nickname during his running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Louie's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general of the Japanese Imperial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order that the Japanese passed as they were nearing defeat at the end of WW2; It was for POW camps to kill all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chancellor of Germany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tail gunner for "The Superman"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top gunner for "The Superman"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treaties that stated how POW's should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runner who was Louie's best friend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plane that Phil flew and Louis was a part of the crew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Phil's fiancé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nickname for a B-24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Louie's first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Louie's friend at University of Southern California who later turned out to be a Japanese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pastor that helped Louie overcome his alcohol problems and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luxury steamer on which Louie went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bombsight which Louie used to drop bombs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nice guard that Louie met at Ofuna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navigator of "The Superman"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place that the Japanese attacked to pull the United States into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B-24 that was in really bad condition, which ultimately crashed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Mutsuhiro Watanabe's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Terms</dc:title>
  <dcterms:created xsi:type="dcterms:W3CDTF">2021-10-11T20:18:27Z</dcterms:created>
  <dcterms:modified xsi:type="dcterms:W3CDTF">2021-10-11T20:18:27Z</dcterms:modified>
</cp:coreProperties>
</file>