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Unbroken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unfettered    </w:t>
      </w:r>
      <w:r>
        <w:t xml:space="preserve">   Calisthenics    </w:t>
      </w:r>
      <w:r>
        <w:t xml:space="preserve">   Kleptomania    </w:t>
      </w:r>
      <w:r>
        <w:t xml:space="preserve">   Carotid    </w:t>
      </w:r>
      <w:r>
        <w:t xml:space="preserve">   haggard    </w:t>
      </w:r>
      <w:r>
        <w:t xml:space="preserve">   rudimentary    </w:t>
      </w:r>
      <w:r>
        <w:t xml:space="preserve">   Perforated    </w:t>
      </w:r>
      <w:r>
        <w:t xml:space="preserve">   Purgatory    </w:t>
      </w:r>
      <w:r>
        <w:t xml:space="preserve">   Kamikaze    </w:t>
      </w:r>
      <w:r>
        <w:t xml:space="preserve">   Garish    </w:t>
      </w:r>
      <w:r>
        <w:t xml:space="preserve">   Prowess    </w:t>
      </w:r>
      <w:r>
        <w:t xml:space="preserve">   Guerrilla    </w:t>
      </w:r>
      <w:r>
        <w:t xml:space="preserve">   Abort    </w:t>
      </w:r>
      <w:r>
        <w:t xml:space="preserve">   Blitzkrieg    </w:t>
      </w:r>
      <w:r>
        <w:t xml:space="preserve">   Imbue    </w:t>
      </w:r>
      <w:r>
        <w:t xml:space="preserve">   Anodyne    </w:t>
      </w:r>
      <w:r>
        <w:t xml:space="preserve">   Penultimate    </w:t>
      </w:r>
      <w:r>
        <w:t xml:space="preserve">   Fox Hole    </w:t>
      </w:r>
      <w:r>
        <w:t xml:space="preserve">   Shrapnel    </w:t>
      </w:r>
      <w:r>
        <w:t xml:space="preserve">   POW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 Vocabulary</dc:title>
  <dcterms:created xsi:type="dcterms:W3CDTF">2021-10-11T20:18:37Z</dcterms:created>
  <dcterms:modified xsi:type="dcterms:W3CDTF">2021-10-11T20:18:37Z</dcterms:modified>
</cp:coreProperties>
</file>