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Unbroken Vocabulary Ch.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disposed to venture or take risks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next to the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capable of relieving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 of killing someone painlessly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conducted with or marked by hidden aims or methods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asset of special worth or utility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group following and attending to some important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tropical cyclone in the western Pacific or Indian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provoke by constant cricicism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slight or superficial understanding of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supernatural being worshipped as controlling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offensively bold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been robbed and destroyed by force and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with special knowledge who performs skillfully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steerable, self-propelled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advertise in strongly positive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improving qualities by selective breeding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positive motivational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military offensive with intensive aerial bombardment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greatly annoyed; out of patience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respiratory disease characterized by lung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only partly in existence; imperfectly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cause to separate and go in different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strong evidence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difference between conflicting facts or claims or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government order imposing a trade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kindness or indulgence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fill or soak totally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unusually gifted or intelligent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noisy riotous fight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Unbroken Vocabulary Ch. 1-5</dc:title>
  <dcterms:created xsi:type="dcterms:W3CDTF">2021-10-11T20:17:19Z</dcterms:created>
  <dcterms:modified xsi:type="dcterms:W3CDTF">2021-10-11T20:17:19Z</dcterms:modified>
</cp:coreProperties>
</file>