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Word Scramble</w:t>
      </w:r>
    </w:p>
    <w:p>
      <w:pPr>
        <w:pStyle w:val="Questions"/>
      </w:pPr>
      <w:r>
        <w:t xml:space="preserve">1. UISLO IIPZRNMEA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HEILTR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SLRAVIUV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PAEENJSA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HSKRSA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NERRIPOS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MBERBO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ALEPN HSCRA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SMLCPYOI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UALSEGL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Word Scramble</dc:title>
  <dcterms:created xsi:type="dcterms:W3CDTF">2021-10-11T20:18:54Z</dcterms:created>
  <dcterms:modified xsi:type="dcterms:W3CDTF">2021-10-11T20:18:54Z</dcterms:modified>
</cp:coreProperties>
</file>