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“Unbroken”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Germany    </w:t>
      </w:r>
      <w:r>
        <w:t xml:space="preserve">   Berlin    </w:t>
      </w:r>
      <w:r>
        <w:t xml:space="preserve">   Pilot    </w:t>
      </w:r>
      <w:r>
        <w:t xml:space="preserve">   Military    </w:t>
      </w:r>
      <w:r>
        <w:t xml:space="preserve">   Running    </w:t>
      </w:r>
      <w:r>
        <w:t xml:space="preserve">   Hero    </w:t>
      </w:r>
      <w:r>
        <w:t xml:space="preserve">   Trouble    </w:t>
      </w:r>
      <w:r>
        <w:t xml:space="preserve">   1500 meters    </w:t>
      </w:r>
      <w:r>
        <w:t xml:space="preserve">   Gold metal    </w:t>
      </w:r>
      <w:r>
        <w:t xml:space="preserve">   Winner    </w:t>
      </w:r>
      <w:r>
        <w:t xml:space="preserve">   Track    </w:t>
      </w:r>
      <w:r>
        <w:t xml:space="preserve">   Olean NY    </w:t>
      </w:r>
      <w:r>
        <w:t xml:space="preserve">   Louie    </w:t>
      </w:r>
      <w:r>
        <w:t xml:space="preserve">   Pete    </w:t>
      </w:r>
      <w:r>
        <w:t xml:space="preserve">   Tornado    </w:t>
      </w:r>
      <w:r>
        <w:t xml:space="preserve">   Brothers    </w:t>
      </w:r>
      <w:r>
        <w:t xml:space="preserve">   Racing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“Unbroken” Word Search</dc:title>
  <dcterms:created xsi:type="dcterms:W3CDTF">2021-10-10T23:53:27Z</dcterms:created>
  <dcterms:modified xsi:type="dcterms:W3CDTF">2021-10-10T23:53:27Z</dcterms:modified>
</cp:coreProperties>
</file>