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LosAngelos    </w:t>
      </w:r>
      <w:r>
        <w:t xml:space="preserve">   Oahu    </w:t>
      </w:r>
      <w:r>
        <w:t xml:space="preserve">   B-24    </w:t>
      </w:r>
      <w:r>
        <w:t xml:space="preserve">   Cynthia    </w:t>
      </w:r>
      <w:r>
        <w:t xml:space="preserve">   Billy    </w:t>
      </w:r>
      <w:r>
        <w:t xml:space="preserve">   Kwajalein    </w:t>
      </w:r>
      <w:r>
        <w:t xml:space="preserve">   Shark    </w:t>
      </w:r>
      <w:r>
        <w:t xml:space="preserve">   Bird    </w:t>
      </w:r>
      <w:r>
        <w:t xml:space="preserve">   Berlin    </w:t>
      </w:r>
      <w:r>
        <w:t xml:space="preserve">   Torrance    </w:t>
      </w:r>
      <w:r>
        <w:t xml:space="preserve">   Pete    </w:t>
      </w:r>
      <w:r>
        <w:t xml:space="preserve">   Mac    </w:t>
      </w:r>
      <w:r>
        <w:t xml:space="preserve">   Hiroshima    </w:t>
      </w:r>
      <w:r>
        <w:t xml:space="preserve">   Nagasaki    </w:t>
      </w:r>
      <w:r>
        <w:t xml:space="preserve">   Cecy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Word Search</dc:title>
  <dcterms:created xsi:type="dcterms:W3CDTF">2021-10-11T20:17:06Z</dcterms:created>
  <dcterms:modified xsi:type="dcterms:W3CDTF">2021-10-11T20:17:06Z</dcterms:modified>
</cp:coreProperties>
</file>