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Unbroken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food    </w:t>
      </w:r>
      <w:r>
        <w:t xml:space="preserve">   exhausted    </w:t>
      </w:r>
      <w:r>
        <w:t xml:space="preserve">   stranded    </w:t>
      </w:r>
      <w:r>
        <w:t xml:space="preserve">   family     </w:t>
      </w:r>
      <w:r>
        <w:t xml:space="preserve">   suffering    </w:t>
      </w:r>
      <w:r>
        <w:t xml:space="preserve">   post traumatic stress    </w:t>
      </w:r>
      <w:r>
        <w:t xml:space="preserve">   POW    </w:t>
      </w:r>
      <w:r>
        <w:t xml:space="preserve">   plane crash    </w:t>
      </w:r>
      <w:r>
        <w:t xml:space="preserve">   survival    </w:t>
      </w:r>
      <w:r>
        <w:t xml:space="preserve">   olympics    </w:t>
      </w:r>
      <w:r>
        <w:t xml:space="preserve">   athlete    </w:t>
      </w:r>
      <w:r>
        <w:t xml:space="preserve">   forgiveness    </w:t>
      </w:r>
      <w:r>
        <w:t xml:space="preserve">   strength    </w:t>
      </w:r>
      <w:r>
        <w:t xml:space="preserve">   self belief    </w:t>
      </w:r>
      <w:r>
        <w:t xml:space="preserve">   bravery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Unbroken Word Search</dc:title>
  <dcterms:created xsi:type="dcterms:W3CDTF">2021-10-11T20:17:08Z</dcterms:created>
  <dcterms:modified xsi:type="dcterms:W3CDTF">2021-10-11T20:17:08Z</dcterms:modified>
</cp:coreProperties>
</file>