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base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louies first deployment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pilot on the plane that crashed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plane that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louie, mac, and phil floated in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louies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louies military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cell louie was trapped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Louie's place in the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louies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louises personal tormentor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2021-10-11T20:17:38Z</dcterms:created>
  <dcterms:modified xsi:type="dcterms:W3CDTF">2021-10-11T20:17:38Z</dcterms:modified>
</cp:coreProperties>
</file>