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Unbroken by Laura Hillenbrand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American    </w:t>
      </w:r>
      <w:r>
        <w:t xml:space="preserve">   AirForce    </w:t>
      </w:r>
      <w:r>
        <w:t xml:space="preserve">   alcoholic    </w:t>
      </w:r>
      <w:r>
        <w:t xml:space="preserve">   bombing    </w:t>
      </w:r>
      <w:r>
        <w:t xml:space="preserve">   Japan    </w:t>
      </w:r>
      <w:r>
        <w:t xml:space="preserve">   Louie    </w:t>
      </w:r>
      <w:r>
        <w:t xml:space="preserve">   Nazis    </w:t>
      </w:r>
      <w:r>
        <w:t xml:space="preserve">   Olympics    </w:t>
      </w:r>
      <w:r>
        <w:t xml:space="preserve">   Pacific    </w:t>
      </w:r>
      <w:r>
        <w:t xml:space="preserve">   prisoner    </w:t>
      </w:r>
      <w:r>
        <w:t xml:space="preserve">   PTSD    </w:t>
      </w:r>
      <w:r>
        <w:t xml:space="preserve">   running    </w:t>
      </w:r>
      <w:r>
        <w:t xml:space="preserve">   TheBird    </w:t>
      </w:r>
      <w:r>
        <w:t xml:space="preserve">   war    </w:t>
      </w:r>
      <w:r>
        <w:t xml:space="preserve">   Zamperini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Unbroken by Laura Hillenbrand</dc:title>
  <dcterms:created xsi:type="dcterms:W3CDTF">2021-10-11T20:18:45Z</dcterms:created>
  <dcterms:modified xsi:type="dcterms:W3CDTF">2021-10-11T20:18:45Z</dcterms:modified>
</cp:coreProperties>
</file>