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Unbroken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nickname of the guard that tortured Louie?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Louie Zamperini and his crew name their plane?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known as a kind of camp where prisoners were held captive.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congratulated Louie on his “fast finish” at the 1936 Berlin Olympic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Louis use to make bait to catch a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was Louie and Phil sent to for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guards guarding Louie and Phil was killed because he was too ___________ on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were the POWs headed after leaving Naoetsu?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day was Mother's Day for Louie's mother following his release?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was Louie Zamperini sent for training?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pounds did Louis Zamperini gain on the trip to Germany from the time he got on the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plane was Louie's crew on when they crashed in the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months was Louie gone before being declared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ocean did they crash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food did Mac all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are the Americans fighting in WWII?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Louie was known as a ________ in track.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Louie meet Cynthia Applewhite?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Louie's friend in college that turned out to be a Japanese spy?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were Louie's nightmares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what month did Japanese producers from Radio Tokyo offer Louie the opportunity to broadcast a message on the radio so that his family would know that he was alive?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Louie in high demand for after his return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Louie's ethnicity?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Unbroken</dc:title>
  <dcterms:created xsi:type="dcterms:W3CDTF">2021-10-11T20:17:45Z</dcterms:created>
  <dcterms:modified xsi:type="dcterms:W3CDTF">2021-10-11T20:17:45Z</dcterms:modified>
</cp:coreProperties>
</file>