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Unbroken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Louie feels this emotion when the plane was going down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POWs families felt this after their loved ones went missing and they wondered if they would ever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Louie's mom acted this way alot throughout Louie's time as POW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Pilot of the "Super Man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Watanabe made Louie feel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Louie competed in this category for the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was Louie's friend who survived the time on the 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man kept Louie alive mentally during the his time as a POW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Louie,Phil,Mac were _____during their time on the 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Tailgunner who died in their time at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the POWs at the camp had alot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Nicknamed "Execution Island"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Louie was _____ to make it alive out of the POW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President during World War 2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Louie feels this emotion after his friends died in the plane crash, and he knew he could have saved some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Louie's family was ____ after they were notified Louie was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days Louie, Phil, and Mac were at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one liked this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Louie's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Louie Zamperini's life story made others feel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POWS feel this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Bombed Pearl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Louie's crew gave to their B-24 Bomber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Louie's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camp where Louie met The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conditions at the POWs camps were filled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Louie felt this emotion while he was racing with the other Japanese runner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Louie's family and the other POWs families feel this emotion when their loved one doesn't come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Louie felt this emotion towards Watanabe after he was released from the camp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</dc:title>
  <dcterms:created xsi:type="dcterms:W3CDTF">2021-10-11T20:17:47Z</dcterms:created>
  <dcterms:modified xsi:type="dcterms:W3CDTF">2021-10-11T20:17:47Z</dcterms:modified>
</cp:coreProperties>
</file>