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Unbroken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experts.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Smelling greatly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deserves public shame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 to intelligent.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made something more attractive by adding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possession of something, mainly for military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synonym for prophesy.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intensely exited or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human souls.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situation one would not want to be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Describing someone in a very frail condition.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actions of one who is in a mentally unsound position may be described as_______.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made something more attractive by adding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one is ill tempered, their actions may be described as being done__________.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found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describe a task which requires the most strenuous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describe the unjustified assumption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has left their country for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Antonym to uninterested.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great willingness to serve or please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who is showing the symptoms of a fever is described as being _________.</w:t>
            </w:r>
          </w:p>
        </w:tc>
      </w:tr>
    </w:tbl>
    <w:p>
      <w:pPr>
        <w:pStyle w:val="WordBankLarge"/>
      </w:pPr>
      <w:r>
        <w:t xml:space="preserve">   psyches    </w:t>
      </w:r>
      <w:r>
        <w:t xml:space="preserve">   Embellished    </w:t>
      </w:r>
      <w:r>
        <w:t xml:space="preserve">   plight    </w:t>
      </w:r>
      <w:r>
        <w:t xml:space="preserve">   curmudgeonly    </w:t>
      </w:r>
      <w:r>
        <w:t xml:space="preserve">   Fetid    </w:t>
      </w:r>
      <w:r>
        <w:t xml:space="preserve">   Catatonic    </w:t>
      </w:r>
      <w:r>
        <w:t xml:space="preserve">   Imperious    </w:t>
      </w:r>
      <w:r>
        <w:t xml:space="preserve">   Prognostication    </w:t>
      </w:r>
      <w:r>
        <w:t xml:space="preserve">   servility    </w:t>
      </w:r>
      <w:r>
        <w:t xml:space="preserve">   Émigré    </w:t>
      </w:r>
      <w:r>
        <w:t xml:space="preserve">   Febrile    </w:t>
      </w:r>
      <w:r>
        <w:t xml:space="preserve">   Myopic    </w:t>
      </w:r>
      <w:r>
        <w:t xml:space="preserve">   Ubiquitous     </w:t>
      </w:r>
      <w:r>
        <w:t xml:space="preserve">   Embellished    </w:t>
      </w:r>
      <w:r>
        <w:t xml:space="preserve">   rapt    </w:t>
      </w:r>
      <w:r>
        <w:t xml:space="preserve">   Commandeer    </w:t>
      </w:r>
      <w:r>
        <w:t xml:space="preserve">   Pundits    </w:t>
      </w:r>
      <w:r>
        <w:t xml:space="preserve">   Ignominious    </w:t>
      </w:r>
      <w:r>
        <w:t xml:space="preserve">   Euphoric    </w:t>
      </w:r>
      <w:r>
        <w:t xml:space="preserve">   Arduous    </w:t>
      </w:r>
      <w:r>
        <w:t xml:space="preserve">   Tenuous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</dc:title>
  <dcterms:created xsi:type="dcterms:W3CDTF">2021-10-11T20:19:03Z</dcterms:created>
  <dcterms:modified xsi:type="dcterms:W3CDTF">2021-10-11T20:19:03Z</dcterms:modified>
</cp:coreProperties>
</file>