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Unbroken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Louie’s devoted sister who spent the war years worrying about Louie</w:t>
            </w:r>
          </w:p>
          <w:p>
            <w:pPr>
              <w:keepLines/>
              <w:pStyle w:val="CluesTiny"/>
            </w:pPr>
            <w:r>
              <w:rPr>
                <w:b w:val="true"/>
                <w:bCs w:val="true"/>
              </w:rPr>
              <w:t xml:space="preserve">3. </w:t>
            </w:r>
            <w:r>
              <w:t xml:space="preserve">What did Louie and his crew call their B-24</w:t>
            </w:r>
          </w:p>
          <w:p>
            <w:pPr>
              <w:keepLines/>
              <w:pStyle w:val="CluesTiny"/>
            </w:pPr>
            <w:r>
              <w:rPr>
                <w:b w:val="true"/>
                <w:bCs w:val="true"/>
              </w:rPr>
              <w:t xml:space="preserve">5. </w:t>
            </w:r>
            <w:r>
              <w:t xml:space="preserve">Louie’s devoted brother who served as his initial running coach.</w:t>
            </w:r>
          </w:p>
          <w:p>
            <w:pPr>
              <w:keepLines/>
              <w:pStyle w:val="CluesTiny"/>
            </w:pPr>
            <w:r>
              <w:rPr>
                <w:b w:val="true"/>
                <w:bCs w:val="true"/>
              </w:rPr>
              <w:t xml:space="preserve">7. </w:t>
            </w:r>
            <w:r>
              <w:t xml:space="preserve">A Navy officer whom Louie meets at Ofuna, where he is the second-ranking officer among the prisoners there.</w:t>
            </w:r>
          </w:p>
          <w:p>
            <w:pPr>
              <w:keepLines/>
              <w:pStyle w:val="CluesTiny"/>
            </w:pPr>
            <w:r>
              <w:rPr>
                <w:b w:val="true"/>
                <w:bCs w:val="true"/>
              </w:rPr>
              <w:t xml:space="preserve">10. </w:t>
            </w:r>
            <w:r>
              <w:t xml:space="preserve">How many days did Louie and Phil survive in the raft</w:t>
            </w:r>
          </w:p>
          <w:p>
            <w:pPr>
              <w:keepLines/>
              <w:pStyle w:val="CluesTiny"/>
            </w:pPr>
            <w:r>
              <w:rPr>
                <w:b w:val="true"/>
                <w:bCs w:val="true"/>
              </w:rPr>
              <w:t xml:space="preserve">13. </w:t>
            </w:r>
            <w:r>
              <w:t xml:space="preserve">Louie’s wife. She comes from a privileged background and is a free-spirited young woman whom Louie meets in Miami Beach after the war. </w:t>
            </w:r>
          </w:p>
          <w:p>
            <w:pPr>
              <w:keepLines/>
              <w:pStyle w:val="CluesTiny"/>
            </w:pPr>
            <w:r>
              <w:rPr>
                <w:b w:val="true"/>
                <w:bCs w:val="true"/>
              </w:rPr>
              <w:t xml:space="preserve">14. </w:t>
            </w:r>
            <w:r>
              <w:t xml:space="preserve">A duck who lives with the POWs in the Ofuna camp and who brings the soldiers some amusement.</w:t>
            </w:r>
          </w:p>
          <w:p>
            <w:pPr>
              <w:keepLines/>
              <w:pStyle w:val="CluesTiny"/>
            </w:pPr>
            <w:r>
              <w:rPr>
                <w:b w:val="true"/>
                <w:bCs w:val="true"/>
              </w:rPr>
              <w:t xml:space="preserve">16. </w:t>
            </w:r>
            <w:r>
              <w:t xml:space="preserve">How many days did Mac last at sea before he died?</w:t>
            </w:r>
          </w:p>
          <w:p>
            <w:pPr>
              <w:keepLines/>
              <w:pStyle w:val="CluesTiny"/>
            </w:pPr>
            <w:r>
              <w:rPr>
                <w:b w:val="true"/>
                <w:bCs w:val="true"/>
              </w:rPr>
              <w:t xml:space="preserve">17. </w:t>
            </w:r>
            <w:r>
              <w:t xml:space="preserve">The third man to survive the wreck of the Green Hornet. Along with Louie and Phil, he is lost at sea on a raft with few provisions.</w:t>
            </w:r>
          </w:p>
          <w:p>
            <w:pPr>
              <w:keepLines/>
              <w:pStyle w:val="CluesTiny"/>
            </w:pPr>
            <w:r>
              <w:rPr>
                <w:b w:val="true"/>
                <w:bCs w:val="true"/>
              </w:rPr>
              <w:t xml:space="preserve">19. </w:t>
            </w:r>
            <w:r>
              <w:t xml:space="preserve">A Japanese leader at Ofuna who beats Bill Harris when he discovers Bill’s maps and dictionary.</w:t>
            </w:r>
          </w:p>
          <w:p>
            <w:pPr>
              <w:keepLines/>
              <w:pStyle w:val="CluesTiny"/>
            </w:pPr>
            <w:r>
              <w:rPr>
                <w:b w:val="true"/>
                <w:bCs w:val="true"/>
              </w:rPr>
              <w:t xml:space="preserve">20. </w:t>
            </w:r>
            <w:r>
              <w:t xml:space="preserve">A sadistic leader at two different POW camps, where he subjects prisoners to extreme physical and emotional abuse. He devotes particular attention to Louie, whom he beats and tortures on many occasions. </w:t>
            </w:r>
          </w:p>
          <w:p>
            <w:pPr>
              <w:keepLines/>
              <w:pStyle w:val="CluesTiny"/>
            </w:pPr>
            <w:r>
              <w:rPr>
                <w:b w:val="true"/>
                <w:bCs w:val="true"/>
              </w:rPr>
              <w:t xml:space="preserve">21. </w:t>
            </w:r>
            <w:r>
              <w:t xml:space="preserve">Which guard is nice to the POWs and helps them learn Japanese by sketching pictures and writing the Japanese word beside them?</w:t>
            </w:r>
          </w:p>
          <w:p>
            <w:pPr>
              <w:keepLines/>
              <w:pStyle w:val="CluesTiny"/>
            </w:pPr>
            <w:r>
              <w:rPr>
                <w:b w:val="true"/>
                <w:bCs w:val="true"/>
              </w:rPr>
              <w:t xml:space="preserve">22. </w:t>
            </w:r>
            <w:r>
              <w:t xml:space="preserve">Who made an appearance at the olympics? </w:t>
            </w:r>
          </w:p>
          <w:p>
            <w:pPr>
              <w:keepLines/>
              <w:pStyle w:val="CluesTiny"/>
            </w:pPr>
            <w:r>
              <w:rPr>
                <w:b w:val="true"/>
                <w:bCs w:val="true"/>
              </w:rPr>
              <w:t xml:space="preserve">25. </w:t>
            </w:r>
            <w:r>
              <w:t xml:space="preserve">a miler runner who was Louie’s role model</w:t>
            </w:r>
          </w:p>
          <w:p>
            <w:pPr>
              <w:keepLines/>
              <w:pStyle w:val="CluesTiny"/>
            </w:pPr>
            <w:r>
              <w:rPr>
                <w:b w:val="true"/>
                <w:bCs w:val="true"/>
              </w:rPr>
              <w:t xml:space="preserve">26. </w:t>
            </w:r>
            <w:r>
              <w:t xml:space="preserve"> Phil’s devoted girlfriend and later wife.</w:t>
            </w:r>
          </w:p>
          <w:p>
            <w:pPr>
              <w:keepLines/>
              <w:pStyle w:val="CluesTiny"/>
            </w:pPr>
            <w:r>
              <w:rPr>
                <w:b w:val="true"/>
                <w:bCs w:val="true"/>
              </w:rPr>
              <w:t xml:space="preserve">27. </w:t>
            </w:r>
            <w:r>
              <w:t xml:space="preserve">Which guard is also known as the Butcher?</w:t>
            </w:r>
          </w:p>
          <w:p>
            <w:pPr>
              <w:keepLines/>
              <w:pStyle w:val="CluesTiny"/>
            </w:pPr>
            <w:r>
              <w:rPr>
                <w:b w:val="true"/>
                <w:bCs w:val="true"/>
              </w:rPr>
              <w:t xml:space="preserve">28. </w:t>
            </w:r>
            <w:r>
              <w:t xml:space="preserve">What attacks the three crew members while they are at sea?</w:t>
            </w:r>
          </w:p>
          <w:p>
            <w:pPr>
              <w:keepLines/>
              <w:pStyle w:val="CluesTiny"/>
            </w:pPr>
            <w:r>
              <w:rPr>
                <w:b w:val="true"/>
                <w:bCs w:val="true"/>
              </w:rPr>
              <w:t xml:space="preserve">29. </w:t>
            </w:r>
            <w:r>
              <w:t xml:space="preserve">Louie’s quiet father</w:t>
            </w:r>
          </w:p>
          <w:p>
            <w:pPr>
              <w:keepLines/>
              <w:pStyle w:val="CluesTiny"/>
            </w:pPr>
            <w:r>
              <w:rPr>
                <w:b w:val="true"/>
                <w:bCs w:val="true"/>
              </w:rPr>
              <w:t xml:space="preserve">30. </w:t>
            </w:r>
            <w:r>
              <w:t xml:space="preserve"> One of the Super Man crewmen who ran his family’s Maine farm before the war.</w:t>
            </w:r>
          </w:p>
        </w:tc>
        <w:tc>
          <w:p>
            <w:pPr>
              <w:pStyle w:val="CluesTiny"/>
            </w:pPr>
            <w:r>
              <w:rPr>
                <w:b w:val="true"/>
                <w:bCs w:val="true"/>
              </w:rPr>
              <w:t xml:space="preserve">Down</w:t>
            </w:r>
          </w:p>
          <w:p>
            <w:pPr>
              <w:keepLines/>
              <w:pStyle w:val="CluesTiny"/>
            </w:pPr>
            <w:r>
              <w:rPr>
                <w:b w:val="true"/>
                <w:bCs w:val="true"/>
              </w:rPr>
              <w:t xml:space="preserve">2. </w:t>
            </w:r>
            <w:r>
              <w:t xml:space="preserve">He was a celebrated Olympic runner before he became a World War II soldier. He survived a plane crash, a record number of days at sea with minimal provisions, and years of inhumane treatment as a Japanese Prisoner of War.</w:t>
            </w:r>
          </w:p>
          <w:p>
            <w:pPr>
              <w:keepLines/>
              <w:pStyle w:val="CluesTiny"/>
            </w:pPr>
            <w:r>
              <w:rPr>
                <w:b w:val="true"/>
                <w:bCs w:val="true"/>
              </w:rPr>
              <w:t xml:space="preserve">4. </w:t>
            </w:r>
            <w:r>
              <w:t xml:space="preserve">Louie’s other sister</w:t>
            </w:r>
          </w:p>
          <w:p>
            <w:pPr>
              <w:keepLines/>
              <w:pStyle w:val="CluesTiny"/>
            </w:pPr>
            <w:r>
              <w:rPr>
                <w:b w:val="true"/>
                <w:bCs w:val="true"/>
              </w:rPr>
              <w:t xml:space="preserve">6. </w:t>
            </w:r>
            <w:r>
              <w:t xml:space="preserve">a mysterious Japanese man who befriends Louie at USC. Louie later is surprised to encounter him in the Japanese camp of Ofuna, where Louie learns he has the position of head interrogator of all POWs in Japan. </w:t>
            </w:r>
          </w:p>
          <w:p>
            <w:pPr>
              <w:keepLines/>
              <w:pStyle w:val="CluesTiny"/>
            </w:pPr>
            <w:r>
              <w:rPr>
                <w:b w:val="true"/>
                <w:bCs w:val="true"/>
              </w:rPr>
              <w:t xml:space="preserve">8. </w:t>
            </w:r>
            <w:r>
              <w:t xml:space="preserve">What was the "island" the men in the raft saw?</w:t>
            </w:r>
          </w:p>
          <w:p>
            <w:pPr>
              <w:keepLines/>
              <w:pStyle w:val="CluesTiny"/>
            </w:pPr>
            <w:r>
              <w:rPr>
                <w:b w:val="true"/>
                <w:bCs w:val="true"/>
              </w:rPr>
              <w:t xml:space="preserve">9. </w:t>
            </w:r>
            <w:r>
              <w:t xml:space="preserve">What did Louie get drafted into in September?</w:t>
            </w:r>
          </w:p>
          <w:p>
            <w:pPr>
              <w:keepLines/>
              <w:pStyle w:val="CluesTiny"/>
            </w:pPr>
            <w:r>
              <w:rPr>
                <w:b w:val="true"/>
                <w:bCs w:val="true"/>
              </w:rPr>
              <w:t xml:space="preserve">11. </w:t>
            </w:r>
            <w:r>
              <w:t xml:space="preserve">A brilliant POW whom Louie first meets in Ofuna and has a photographic memory and strong abilities with languages. </w:t>
            </w:r>
          </w:p>
          <w:p>
            <w:pPr>
              <w:keepLines/>
              <w:pStyle w:val="CluesTiny"/>
            </w:pPr>
            <w:r>
              <w:rPr>
                <w:b w:val="true"/>
                <w:bCs w:val="true"/>
              </w:rPr>
              <w:t xml:space="preserve">12. </w:t>
            </w:r>
            <w:r>
              <w:t xml:space="preserve">A pilot who Louie meets in Ofuna. He is also from California and had seen Louie’s name carved in the wood at Kwajalein.</w:t>
            </w:r>
          </w:p>
          <w:p>
            <w:pPr>
              <w:keepLines/>
              <w:pStyle w:val="CluesTiny"/>
            </w:pPr>
            <w:r>
              <w:rPr>
                <w:b w:val="true"/>
                <w:bCs w:val="true"/>
              </w:rPr>
              <w:t xml:space="preserve">15. </w:t>
            </w:r>
            <w:r>
              <w:t xml:space="preserve"> Louie’s mother, who never stopped believing that her son was alive, even after the War Department had reported him dead.</w:t>
            </w:r>
          </w:p>
          <w:p>
            <w:pPr>
              <w:keepLines/>
              <w:pStyle w:val="CluesTiny"/>
            </w:pPr>
            <w:r>
              <w:rPr>
                <w:b w:val="true"/>
                <w:bCs w:val="true"/>
              </w:rPr>
              <w:t xml:space="preserve">18. </w:t>
            </w:r>
            <w:r>
              <w:t xml:space="preserve">The preacher whose words caused Louie to experience a religious awakening.</w:t>
            </w:r>
          </w:p>
          <w:p>
            <w:pPr>
              <w:keepLines/>
              <w:pStyle w:val="CluesTiny"/>
            </w:pPr>
            <w:r>
              <w:rPr>
                <w:b w:val="true"/>
                <w:bCs w:val="true"/>
              </w:rPr>
              <w:t xml:space="preserve">23. </w:t>
            </w:r>
            <w:r>
              <w:t xml:space="preserve">A dive-bomber pilot and opera singer whom Louie befriends in Ofuna. </w:t>
            </w:r>
          </w:p>
          <w:p>
            <w:pPr>
              <w:keepLines/>
              <w:pStyle w:val="CluesTiny"/>
            </w:pPr>
            <w:r>
              <w:rPr>
                <w:b w:val="true"/>
                <w:bCs w:val="true"/>
              </w:rPr>
              <w:t xml:space="preserve">24. </w:t>
            </w:r>
            <w:r>
              <w:t xml:space="preserve">Louie’s friend and Super Man crewmate who also survives the crash of the Green Hornet, the raft voyage, and cruel treatment as a prisoner of war.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Unbroken crossword puzzle</dc:title>
  <dcterms:created xsi:type="dcterms:W3CDTF">2021-10-11T20:18:12Z</dcterms:created>
  <dcterms:modified xsi:type="dcterms:W3CDTF">2021-10-11T20:18:12Z</dcterms:modified>
</cp:coreProperties>
</file>