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Uncle Jed's Barbershop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raccoon    </w:t>
      </w:r>
      <w:r>
        <w:t xml:space="preserve">   tissue    </w:t>
      </w:r>
      <w:r>
        <w:t xml:space="preserve">   county    </w:t>
      </w:r>
      <w:r>
        <w:t xml:space="preserve">   unit    </w:t>
      </w:r>
      <w:r>
        <w:t xml:space="preserve">   mule    </w:t>
      </w:r>
      <w:r>
        <w:t xml:space="preserve">   rule    </w:t>
      </w:r>
      <w:r>
        <w:t xml:space="preserve">   use    </w:t>
      </w:r>
      <w:r>
        <w:t xml:space="preserve">   flew    </w:t>
      </w:r>
      <w:r>
        <w:t xml:space="preserve">   due    </w:t>
      </w:r>
      <w:r>
        <w:t xml:space="preserve">   scoop    </w:t>
      </w:r>
      <w:r>
        <w:t xml:space="preserve">   July    </w:t>
      </w:r>
      <w:r>
        <w:t xml:space="preserve">   about    </w:t>
      </w:r>
      <w:r>
        <w:t xml:space="preserve">   pound    </w:t>
      </w:r>
      <w:r>
        <w:t xml:space="preserve">   owl    </w:t>
      </w:r>
      <w:r>
        <w:t xml:space="preserve">   town    </w:t>
      </w:r>
      <w:r>
        <w:t xml:space="preserve">   road    </w:t>
      </w:r>
      <w:r>
        <w:t xml:space="preserve">   bonus    </w:t>
      </w:r>
      <w:r>
        <w:t xml:space="preserve">   glow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Uncle Jed's Barbershop</dc:title>
  <dcterms:created xsi:type="dcterms:W3CDTF">2021-10-11T20:17:17Z</dcterms:created>
  <dcterms:modified xsi:type="dcterms:W3CDTF">2021-10-11T20:17:17Z</dcterms:modified>
</cp:coreProperties>
</file>