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Uncle Montague's Tales of Terror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chapter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accompanied the tinker in 'The Demon Bench-end'?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Robert nail his 'offerings'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gardener in 'Climb Not'?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spiritual meeting that Maud pretended she could hold in 'The Un-door'?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author of 'Uncle Montague's Tales of Terror?'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tool did Robert ask his mother for in 'Offerings' in order to carry out his 'work'?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occupation of Arthur Trewain in 'Offerings'?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weapon did Thomas take at the end of 'The Demon Bench-end'?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full name of the main character in 'Winter Pruning'?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sign on the tree say in the first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object in on the hallway table interested the boy in 'Winter Pruning'?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children's toy did Mrs Barnard want to show Harriet and Maud in 'The Un-door?'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kind of building would you usually find a carved bench-end?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chapters are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Old Mother Tallow turn the boy into in 'Winter Pruning'?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boy listening to the stories?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Uncle Montague's Tales of Terror</dc:title>
  <dcterms:created xsi:type="dcterms:W3CDTF">2021-10-11T20:18:35Z</dcterms:created>
  <dcterms:modified xsi:type="dcterms:W3CDTF">2021-10-11T20:18:35Z</dcterms:modified>
</cp:coreProperties>
</file>