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Uncle Nasty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Uncle Nasty really nice?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always say no 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place for children 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you get for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Thing found under your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makes daddy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Place for children 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Something a child should say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celebrate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Makes a nice cheap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Nice man in red suit with a big beard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Unnecessary frippery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Place 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children do in the fields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Nice with gravy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makes mummy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bad children get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Uncle Nasty</dc:title>
  <dcterms:created xsi:type="dcterms:W3CDTF">2021-10-11T20:18:27Z</dcterms:created>
  <dcterms:modified xsi:type="dcterms:W3CDTF">2021-10-11T20:18:27Z</dcterms:modified>
</cp:coreProperties>
</file>