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Uncle Tom's Cabin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Eliza and George go for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slaves viewed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Topsy try to 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Tom's final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 Clare's twin's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Eva give to her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Aunt Chloe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St Clare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slave does Miss Ophelia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Uncle Tom's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 Clare's excuse for keeping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George originally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Eliza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George wish for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 they take that makes Lucy jump off the boat?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Tom's Cabin</dc:title>
  <dcterms:created xsi:type="dcterms:W3CDTF">2021-10-11T20:18:04Z</dcterms:created>
  <dcterms:modified xsi:type="dcterms:W3CDTF">2021-10-11T20:18:04Z</dcterms:modified>
</cp:coreProperties>
</file>