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Uncle Tom's Cabin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extremely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rude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boat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 embarrassment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wants to end slavery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fun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said aloud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writing tablet</w:t>
            </w:r>
          </w:p>
        </w:tc>
      </w:tr>
    </w:tbl>
    <w:p>
      <w:pPr>
        <w:pStyle w:val="WordBankSmall"/>
      </w:pPr>
      <w:r>
        <w:t xml:space="preserve">   abolitionist    </w:t>
      </w:r>
      <w:r>
        <w:t xml:space="preserve">   cringe    </w:t>
      </w:r>
      <w:r>
        <w:t xml:space="preserve">   enrage    </w:t>
      </w:r>
      <w:r>
        <w:t xml:space="preserve">   ferry    </w:t>
      </w:r>
      <w:r>
        <w:t xml:space="preserve">   recited    </w:t>
      </w:r>
      <w:r>
        <w:t xml:space="preserve">   taunted    </w:t>
      </w:r>
      <w:r>
        <w:t xml:space="preserve">   overjoyed    </w:t>
      </w:r>
      <w:r>
        <w:t xml:space="preserve">   slate    </w:t>
      </w:r>
      <w:r>
        <w:t xml:space="preserve">   circumstances    </w:t>
      </w:r>
      <w:r>
        <w:t xml:space="preserve">   epithet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Uncle Tom's Cabin</dc:title>
  <dcterms:created xsi:type="dcterms:W3CDTF">2021-10-11T20:18:40Z</dcterms:created>
  <dcterms:modified xsi:type="dcterms:W3CDTF">2021-10-11T20:18:40Z</dcterms:modified>
</cp:coreProperties>
</file>