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Uncomfortable Feeling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Tired    </w:t>
      </w:r>
      <w:r>
        <w:t xml:space="preserve">   Confused    </w:t>
      </w:r>
      <w:r>
        <w:t xml:space="preserve">   Bored    </w:t>
      </w:r>
      <w:r>
        <w:t xml:space="preserve">   Embarrassed    </w:t>
      </w:r>
      <w:r>
        <w:t xml:space="preserve">   Stressed    </w:t>
      </w:r>
      <w:r>
        <w:t xml:space="preserve">   Scared    </w:t>
      </w:r>
      <w:r>
        <w:t xml:space="preserve">   Worried    </w:t>
      </w:r>
      <w:r>
        <w:t xml:space="preserve">   Anxious    </w:t>
      </w:r>
      <w:r>
        <w:t xml:space="preserve">   Furious    </w:t>
      </w:r>
      <w:r>
        <w:t xml:space="preserve">   Frustrated    </w:t>
      </w:r>
      <w:r>
        <w:t xml:space="preserve">   Annoyed    </w:t>
      </w:r>
      <w:r>
        <w:t xml:space="preserve">   Irritated    </w:t>
      </w:r>
      <w:r>
        <w:t xml:space="preserve">   Angry    </w:t>
      </w:r>
      <w:r>
        <w:t xml:space="preserve">   Mad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Uncomfortable Feeling</dc:title>
  <dcterms:created xsi:type="dcterms:W3CDTF">2021-10-11T20:18:37Z</dcterms:created>
  <dcterms:modified xsi:type="dcterms:W3CDTF">2021-10-11T20:18:37Z</dcterms:modified>
</cp:coreProperties>
</file>