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Uncommon Animals </w:t>
      </w:r>
    </w:p>
    <w:p>
      <w:pPr>
        <w:pStyle w:val="Questions"/>
      </w:pPr>
      <w:r>
        <w:t xml:space="preserve">1. RAGNTUONA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OLPAIGNN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IBEDERLW BESTA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OTITROES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HSPMPOPITUOA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TLAGROILA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WAMAC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PNNUGIE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THCEAHE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REIVP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Uncommon Animals </dc:title>
  <dcterms:created xsi:type="dcterms:W3CDTF">2021-10-11T20:18:50Z</dcterms:created>
  <dcterms:modified xsi:type="dcterms:W3CDTF">2021-10-11T20:18:50Z</dcterms:modified>
</cp:coreProperties>
</file>