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Uncommon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the impression that something bad is going to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to flinch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backward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strainer that is placed in a tea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reached a high climax or point of highest development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row of bushes or trees forming a hedge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deceleration of of intentions issued by the government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plunge from a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Moody and 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association of merchants who oversee the practice of their  crafts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Uncommon Crossword</dc:title>
  <dcterms:created xsi:type="dcterms:W3CDTF">2021-10-11T20:18:25Z</dcterms:created>
  <dcterms:modified xsi:type="dcterms:W3CDTF">2021-10-11T20:18:25Z</dcterms:modified>
</cp:coreProperties>
</file>