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Uncommon Green Rarity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tracker trooper    </w:t>
      </w:r>
      <w:r>
        <w:t xml:space="preserve">   tower recon specialist    </w:t>
      </w:r>
      <w:r>
        <w:t xml:space="preserve">   tactics officer    </w:t>
      </w:r>
      <w:r>
        <w:t xml:space="preserve">   scout    </w:t>
      </w:r>
      <w:r>
        <w:t xml:space="preserve">   scarlet defender    </w:t>
      </w:r>
      <w:r>
        <w:t xml:space="preserve">   renegade    </w:t>
      </w:r>
      <w:r>
        <w:t xml:space="preserve">   ranger    </w:t>
      </w:r>
      <w:r>
        <w:t xml:space="preserve">   pathfinder    </w:t>
      </w:r>
      <w:r>
        <w:t xml:space="preserve">   jungle scout    </w:t>
      </w:r>
      <w:r>
        <w:t xml:space="preserve">   devastator    </w:t>
      </w:r>
      <w:r>
        <w:t xml:space="preserve">   crimson scout    </w:t>
      </w:r>
      <w:r>
        <w:t xml:space="preserve">   highrise assault trooper    </w:t>
      </w:r>
      <w:r>
        <w:t xml:space="preserve">   dominator    </w:t>
      </w:r>
      <w:r>
        <w:t xml:space="preserve">   commando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Uncommon Green Rarity Skins</dc:title>
  <dcterms:created xsi:type="dcterms:W3CDTF">2021-10-11T20:17:47Z</dcterms:created>
  <dcterms:modified xsi:type="dcterms:W3CDTF">2021-10-11T20:17:47Z</dcterms:modified>
</cp:coreProperties>
</file>