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Uncommon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TMESIS    </w:t>
      </w:r>
      <w:r>
        <w:t xml:space="preserve">   ZAREBA    </w:t>
      </w:r>
      <w:r>
        <w:t xml:space="preserve">   RODOMONTADE    </w:t>
      </w:r>
      <w:r>
        <w:t xml:space="preserve">   PUSILLANIMOUS    </w:t>
      </w:r>
      <w:r>
        <w:t xml:space="preserve">   POODLE FAKER    </w:t>
      </w:r>
      <w:r>
        <w:t xml:space="preserve">   ISCHIAL CALLOSITIES    </w:t>
      </w:r>
      <w:r>
        <w:t xml:space="preserve">   MORAL TURPITUDE    </w:t>
      </w:r>
      <w:r>
        <w:t xml:space="preserve">   PALIMPSEST    </w:t>
      </w:r>
      <w:r>
        <w:t xml:space="preserve">   SEPULCHRAL    </w:t>
      </w:r>
      <w:r>
        <w:t xml:space="preserve">   SCRIMSHANKER    </w:t>
      </w:r>
      <w:r>
        <w:t xml:space="preserve">   RUNCIBLE    </w:t>
      </w:r>
      <w:r>
        <w:t xml:space="preserve">   QUIDNUNC    </w:t>
      </w:r>
      <w:r>
        <w:t xml:space="preserve">   PROPRIOCEPTION    </w:t>
      </w:r>
      <w:r>
        <w:t xml:space="preserve">   PETRICHOR    </w:t>
      </w:r>
      <w:r>
        <w:t xml:space="preserve">   PANGLOSSIAN    </w:t>
      </w:r>
      <w:r>
        <w:t xml:space="preserve">   PALINDROME    </w:t>
      </w:r>
      <w:r>
        <w:t xml:space="preserve">   OMPHALOSKEPSIS    </w:t>
      </w:r>
      <w:r>
        <w:t xml:space="preserve">   METANOIA    </w:t>
      </w:r>
      <w:r>
        <w:t xml:space="preserve">   MELLIFLUOUS    </w:t>
      </w:r>
      <w:r>
        <w:t xml:space="preserve">   MALLEMAROKING    </w:t>
      </w:r>
      <w:r>
        <w:t xml:space="preserve">   KAKISTOCRACY    </w:t>
      </w:r>
      <w:r>
        <w:t xml:space="preserve">   FUG    </w:t>
      </w:r>
      <w:r>
        <w:t xml:space="preserve">   IDEATION    </w:t>
      </w:r>
      <w:r>
        <w:t xml:space="preserve">   ESTIVATE    </w:t>
      </w:r>
      <w:r>
        <w:t xml:space="preserve">   CRYPTOMERIA    </w:t>
      </w:r>
      <w:r>
        <w:t xml:space="preserve">   CREPUSCULAR    </w:t>
      </w:r>
      <w:r>
        <w:t xml:space="preserve">   CHTHONIC    </w:t>
      </w:r>
      <w:r>
        <w:t xml:space="preserve">   CHATOYANT    </w:t>
      </w:r>
      <w:r>
        <w:t xml:space="preserve">   BORBORYGMUS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Uncommon Words</dc:title>
  <dcterms:created xsi:type="dcterms:W3CDTF">2021-10-11T20:19:01Z</dcterms:created>
  <dcterms:modified xsi:type="dcterms:W3CDTF">2021-10-11T20:19:01Z</dcterms:modified>
</cp:coreProperties>
</file>