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(Un)common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Salt-Oxidant-M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Zirconium compound-I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Sulfur analogous (Ar=4-OMeC6H4) to reagent-F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Reagent-J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Synthesis of alkyltin(IV)chlorides from SnR4 and SnCl4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Reactive metal powder obtained by reduction with alkali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Dialkyllithium cuprates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Preparation of dialkylzinc from alkyl iodides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Swiss chemist, 'father' of coordination 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Replacement of an alcohol by halogens with CX4 as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Selenating Reagent-F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Hydrogenation catalyst-C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Reagent-L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Pyridinium salt-N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Reagent-H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Trifluoromethylating reagent-E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Reagent/complex-D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very happy rearrangement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Ring contracting synthesis of carboxylic acids from alpha-haloketones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Selective substitution at propargilic electrophiles mediated by 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Catalyst-A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Compound-B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Amine synthesis from acyl azides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Nobel prize worthy Ru-based catalyst for assymetric hydrogenations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Rearrangement of sulfoxides promoted by electrophiles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Dimerisation equilibrium of 'stable' carbenes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Ziegler-Natta polymerisation catalyst-K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Methylenation Reagent-G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Equilibrium between alkylmagnesium halides and dialkylmagnesium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Synthesis of the reagent for a Wittig-Horner reaction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(Un)common names</dc:title>
  <dcterms:created xsi:type="dcterms:W3CDTF">2021-10-10T23:54:00Z</dcterms:created>
  <dcterms:modified xsi:type="dcterms:W3CDTF">2021-10-10T23:54:00Z</dcterms:modified>
</cp:coreProperties>
</file>