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Unconventional Features for a Gavotta (pulcinella suite)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for 32 piece ___________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_______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Ornimentation that should never be written for a Bassoon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 marked at the begining and end of the B section in binary form (lacking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accompaniment to variation 2 (Bassoon _________ bass)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Horn accompaniment to B section (_______________ harmony)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 to 3. (Bar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amount of variations (you don't need to know this, just thought it was interesting :)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Uneven (eg. 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Oboe and Horn together (unusual ____________)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Unconventional Features for a Gavotta (pulcinella suite)</dc:title>
  <dcterms:created xsi:type="dcterms:W3CDTF">2021-10-11T20:17:35Z</dcterms:created>
  <dcterms:modified xsi:type="dcterms:W3CDTF">2021-10-11T20:17:35Z</dcterms:modified>
</cp:coreProperties>
</file>