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Uncovering Earths History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Hunted other animals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______________ hypothesis states mammals became extinct because they got sick.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they use clues to figure out how this breathtaking landscape came to be.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two million years ago when glaciers covered large areas of the planet. (two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Another word for home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possible explanations using evidence that has been collected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method to find out how old a fossils is using carbon-14. (two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pressure on the bottom sediments squeezed out the water and helped bind the sediments into hard, solid ___________ ___________. (two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___________ hypothesis state mammals died out from a change in temperature.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Crater that forms when the ground collapses.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____________ hypothesis states mammals were hunted until there were none left.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bits of sand, mud, clay, and plant and animal remains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Is the remains or evidence of plant or animal that lived long ago.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large body of moving 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when an entire species dies out the become ___________?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Were hunted by other animals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Uncovering Earths History</dc:title>
  <dcterms:created xsi:type="dcterms:W3CDTF">2021-10-11T20:17:29Z</dcterms:created>
  <dcterms:modified xsi:type="dcterms:W3CDTF">2021-10-11T20:17:29Z</dcterms:modified>
</cp:coreProperties>
</file>