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Uncramble the words</w:t>
      </w:r>
    </w:p>
    <w:p>
      <w:pPr>
        <w:pStyle w:val="Questions"/>
      </w:pPr>
      <w:r>
        <w:t xml:space="preserve">1. NU AHTC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 NDI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 GENYC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UN IENCH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 DEIDN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UN PNSSOUI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NU ANOTNCE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UN ARCNAD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 EISOUA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 EOUF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UNE PLEUO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Uncramble the words</dc:title>
  <dcterms:created xsi:type="dcterms:W3CDTF">2021-10-11T20:18:52Z</dcterms:created>
  <dcterms:modified xsi:type="dcterms:W3CDTF">2021-10-11T20:18:52Z</dcterms:modified>
</cp:coreProperties>
</file>