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Uncross the Salmon</w:t>
      </w:r>
    </w:p>
    <w:p>
      <w:pPr>
        <w:pStyle w:val="Questions"/>
      </w:pPr>
      <w:r>
        <w:t xml:space="preserve">1. AONSLM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NILSVEA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FRY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PARR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LSTMO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PINK NLOASM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TACAILTN MAONLS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Uncross the Salmon</dc:title>
  <dcterms:created xsi:type="dcterms:W3CDTF">2021-10-11T20:18:20Z</dcterms:created>
  <dcterms:modified xsi:type="dcterms:W3CDTF">2021-10-11T20:18:20Z</dcterms:modified>
</cp:coreProperties>
</file>