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Uncscramble irregular verbs</w:t>
      </w:r>
    </w:p>
    <w:p>
      <w:pPr>
        <w:pStyle w:val="Questions"/>
      </w:pPr>
      <w:r>
        <w:t xml:space="preserve">1. IFU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UISFTE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EFU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SFIMUO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UENFRO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HCSIITE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IEHC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SIHOIMC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IHOZ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ROHNIIEC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Uncscramble irregular verbs</dc:title>
  <dcterms:created xsi:type="dcterms:W3CDTF">2021-10-11T20:18:31Z</dcterms:created>
  <dcterms:modified xsi:type="dcterms:W3CDTF">2021-10-11T20:18:31Z</dcterms:modified>
</cp:coreProperties>
</file>