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Undead Genes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developments    </w:t>
      </w:r>
      <w:r>
        <w:t xml:space="preserve">   body    </w:t>
      </w:r>
      <w:r>
        <w:t xml:space="preserve">   preserve    </w:t>
      </w:r>
      <w:r>
        <w:t xml:space="preserve">   scientists    </w:t>
      </w:r>
      <w:r>
        <w:t xml:space="preserve">   injuries    </w:t>
      </w:r>
      <w:r>
        <w:t xml:space="preserve">   inflammation    </w:t>
      </w:r>
      <w:r>
        <w:t xml:space="preserve">   respond    </w:t>
      </w:r>
      <w:r>
        <w:t xml:space="preserve">   investigation    </w:t>
      </w:r>
      <w:r>
        <w:t xml:space="preserve">   detective    </w:t>
      </w:r>
      <w:r>
        <w:t xml:space="preserve">   cancer    </w:t>
      </w:r>
      <w:r>
        <w:t xml:space="preserve">   organisms die    </w:t>
      </w:r>
      <w:r>
        <w:t xml:space="preserve">   decomposing    </w:t>
      </w:r>
      <w:r>
        <w:t xml:space="preserve">   turned on    </w:t>
      </w:r>
      <w:r>
        <w:t xml:space="preserve">   undead genes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Undead Genes</dc:title>
  <dcterms:created xsi:type="dcterms:W3CDTF">2021-10-11T20:17:54Z</dcterms:created>
  <dcterms:modified xsi:type="dcterms:W3CDTF">2021-10-11T20:17:54Z</dcterms:modified>
</cp:coreProperties>
</file>