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Brothers    </w:t>
      </w:r>
      <w:r>
        <w:t xml:space="preserve">   Butterscotch    </w:t>
      </w:r>
      <w:r>
        <w:t xml:space="preserve">   Core    </w:t>
      </w:r>
      <w:r>
        <w:t xml:space="preserve">   Dogs    </w:t>
      </w:r>
      <w:r>
        <w:t xml:space="preserve">   Fight    </w:t>
      </w:r>
      <w:r>
        <w:t xml:space="preserve">   Flowey    </w:t>
      </w:r>
      <w:r>
        <w:t xml:space="preserve">   Guards    </w:t>
      </w:r>
      <w:r>
        <w:t xml:space="preserve">   Mercy    </w:t>
      </w:r>
      <w:r>
        <w:t xml:space="preserve">   Save    </w:t>
      </w:r>
      <w:r>
        <w:t xml:space="preserve">   Snowman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UnderPuzzle</dc:title>
  <dcterms:created xsi:type="dcterms:W3CDTF">2021-10-11T20:17:42Z</dcterms:created>
  <dcterms:modified xsi:type="dcterms:W3CDTF">2021-10-11T20:17:42Z</dcterms:modified>
</cp:coreProperties>
</file>