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UnderTale AU's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there a mouse 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au sans creates 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au has sans 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au has Pirates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aus involve 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sans/papyrus Au's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au has flowey as a temmi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au sans destroys 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aus has them in warrior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au has a good and evil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au has them diffrent genders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au has the characters as humans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au has killing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au has them as all sans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au has weirdness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au has lazy papyrus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au has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au is the origanel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there a Cat 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there a wolf Au</w:t>
            </w:r>
          </w:p>
        </w:tc>
      </w:tr>
    </w:tbl>
    <w:p>
      <w:pPr>
        <w:pStyle w:val="WordBankMedium"/>
      </w:pPr>
      <w:r>
        <w:t xml:space="preserve">   Swap papyrus    </w:t>
      </w:r>
      <w:r>
        <w:t xml:space="preserve">   UnderLust    </w:t>
      </w:r>
      <w:r>
        <w:t xml:space="preserve">   LittleTale    </w:t>
      </w:r>
      <w:r>
        <w:t xml:space="preserve">   100    </w:t>
      </w:r>
      <w:r>
        <w:t xml:space="preserve">   Yes    </w:t>
      </w:r>
      <w:r>
        <w:t xml:space="preserve">   Ink     </w:t>
      </w:r>
      <w:r>
        <w:t xml:space="preserve">   3rr0r    </w:t>
      </w:r>
      <w:r>
        <w:t xml:space="preserve">   SeaTale    </w:t>
      </w:r>
      <w:r>
        <w:t xml:space="preserve">   UnderSwap    </w:t>
      </w:r>
      <w:r>
        <w:t xml:space="preserve">   HumanTale    </w:t>
      </w:r>
      <w:r>
        <w:t xml:space="preserve">   HorrorTale    </w:t>
      </w:r>
      <w:r>
        <w:t xml:space="preserve">   UnderTale    </w:t>
      </w:r>
      <w:r>
        <w:t xml:space="preserve">   CandyTale    </w:t>
      </w:r>
      <w:r>
        <w:t xml:space="preserve">   3    </w:t>
      </w:r>
      <w:r>
        <w:t xml:space="preserve">   DreamTale    </w:t>
      </w:r>
      <w:r>
        <w:t xml:space="preserve">   No    </w:t>
      </w:r>
      <w:r>
        <w:t xml:space="preserve">   None    </w:t>
      </w:r>
      <w:r>
        <w:t xml:space="preserve">   GenderTale    </w:t>
      </w:r>
      <w:r>
        <w:t xml:space="preserve">   Maybe    </w:t>
      </w:r>
      <w:r>
        <w:t xml:space="preserve">   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UnderTale AU's</dc:title>
  <dcterms:created xsi:type="dcterms:W3CDTF">2021-10-12T20:34:31Z</dcterms:created>
  <dcterms:modified xsi:type="dcterms:W3CDTF">2021-10-12T20:34:31Z</dcterms:modified>
</cp:coreProperties>
</file>