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Under 8's Day Play Playfulness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blue    </w:t>
      </w:r>
      <w:r>
        <w:t xml:space="preserve">   bubbles    </w:t>
      </w:r>
      <w:r>
        <w:t xml:space="preserve">   clouds    </w:t>
      </w:r>
      <w:r>
        <w:t xml:space="preserve">   fun    </w:t>
      </w:r>
      <w:r>
        <w:t xml:space="preserve">   green    </w:t>
      </w:r>
      <w:r>
        <w:t xml:space="preserve">   hop    </w:t>
      </w:r>
      <w:r>
        <w:t xml:space="preserve">   jump    </w:t>
      </w:r>
      <w:r>
        <w:t xml:space="preserve">   orange    </w:t>
      </w:r>
      <w:r>
        <w:t xml:space="preserve">   paint    </w:t>
      </w:r>
      <w:r>
        <w:t xml:space="preserve">   pink    </w:t>
      </w:r>
      <w:r>
        <w:t xml:space="preserve">   play    </w:t>
      </w:r>
      <w:r>
        <w:t xml:space="preserve">   purple    </w:t>
      </w:r>
      <w:r>
        <w:t xml:space="preserve">   red    </w:t>
      </w:r>
      <w:r>
        <w:t xml:space="preserve">   skip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8's Day Play Playfulness</dc:title>
  <dcterms:created xsi:type="dcterms:W3CDTF">2021-10-11T20:18:49Z</dcterms:created>
  <dcterms:modified xsi:type="dcterms:W3CDTF">2021-10-11T20:18:49Z</dcterms:modified>
</cp:coreProperties>
</file>