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A Painted Sky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Sammy's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prompt for Andy's first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Peety's Chinese Zodiac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jewels on Sammy's mother's bracelet.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Cay's Chinese Zodiac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Andy is looking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who has Sammy's mother's bracelet.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Andy's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Andy's Chinese Zodiac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cowboys' destination.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Sammy's mule.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word for "Chinese boy."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Sammy's violin.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West's Chinese Zodiac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horse Andy rides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thing Sammy is wanted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Sammy's Chinese Zodiac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West calls a "painted sky."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cause of Sammy's father's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thing Sammy is wanted for.</w:t>
            </w:r>
          </w:p>
        </w:tc>
      </w:tr>
    </w:tbl>
    <w:p>
      <w:pPr>
        <w:pStyle w:val="WordBankMedium"/>
      </w:pPr>
      <w:r>
        <w:t xml:space="preserve">   Annamae    </w:t>
      </w:r>
      <w:r>
        <w:t xml:space="preserve">   Snake    </w:t>
      </w:r>
      <w:r>
        <w:t xml:space="preserve">   Chinito    </w:t>
      </w:r>
      <w:r>
        <w:t xml:space="preserve">   Lady Tin-Yin    </w:t>
      </w:r>
      <w:r>
        <w:t xml:space="preserve">   Princessa    </w:t>
      </w:r>
      <w:r>
        <w:t xml:space="preserve">   Dragon    </w:t>
      </w:r>
      <w:r>
        <w:t xml:space="preserve">   Rabbit    </w:t>
      </w:r>
      <w:r>
        <w:t xml:space="preserve">   Tiger    </w:t>
      </w:r>
      <w:r>
        <w:t xml:space="preserve">   Blood Moon    </w:t>
      </w:r>
      <w:r>
        <w:t xml:space="preserve">   Mr. Trask    </w:t>
      </w:r>
      <w:r>
        <w:t xml:space="preserve">   Jade    </w:t>
      </w:r>
      <w:r>
        <w:t xml:space="preserve">   Samantha    </w:t>
      </w:r>
      <w:r>
        <w:t xml:space="preserve">   Paloma    </w:t>
      </w:r>
      <w:r>
        <w:t xml:space="preserve">   Sunset    </w:t>
      </w:r>
      <w:r>
        <w:t xml:space="preserve">   Rat    </w:t>
      </w:r>
      <w:r>
        <w:t xml:space="preserve">   Issac    </w:t>
      </w:r>
      <w:r>
        <w:t xml:space="preserve">   Fire    </w:t>
      </w:r>
      <w:r>
        <w:t xml:space="preserve">   Murder    </w:t>
      </w:r>
      <w:r>
        <w:t xml:space="preserve">   Theft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A Painted Sky Crossword Puzzle</dc:title>
  <dcterms:created xsi:type="dcterms:W3CDTF">2021-10-11T20:18:24Z</dcterms:created>
  <dcterms:modified xsi:type="dcterms:W3CDTF">2021-10-11T20:18:24Z</dcterms:modified>
</cp:coreProperties>
</file>